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书名：仰望长天  怀念我们共同的朋友赵长天</w:t>
      </w:r>
    </w:p>
    <w:p>
      <w:r>
        <w:t>作者：毛时安主编</w:t>
      </w:r>
    </w:p>
    <w:p>
      <w:r>
        <w:t>出版社：上海:上海文艺出版社,2015.04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仰望长天  怀念我们共同的朋友赵长天 评论地址：https://www.jiaokey.com/book/detail/13786311.html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