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大内傲娇学生会  1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大内傲娇学生会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本书出售、求购地址：https://www.jiaokey.com/book/detail/13786308.html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苏州:古吴轩出版社,2015.06 出版图书：https://www.jiaokey.com/tag/苏州:古吴轩出版社,2015.06.html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