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53  梅山七圣阻孟津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封神演义  53  梅山七圣阻孟津 评论地址：https://www.jiaokey.com/book/detail/13786280.html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