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45  三教会破诛仙阵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封神演义  45  三教会破诛仙阵 评论地址：https://www.jiaokey.com/book/detail/13786272.html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