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38  准提道人收孔宣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封神演义  38  准提道人收孔宣 评论地址：https://www.jiaokey.com/book/detail/13786265.html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