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30  殷洪下山收四将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封神演义  30  殷洪下山收四将 评论地址：https://www.jiaokey.com/book/detail/13786257.html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