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29  姜尚西岐逢吕岳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封神演义  29  姜尚西岐逢吕岳 评论地址：https://www.jiaokey.com/book/detail/13786256.html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