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27  姜尚计收邓九公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封神演义  27  姜尚计收邓九公 评论地址：https://www.jiaokey.com/book/detail/13786254.html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