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26  土行孙大闹西岐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封神演义  26  土行孙大闹西岐 评论地址：https://www.jiaokey.com/book/detail/13786253.html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