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18  闻太师讨伐西岐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封神演义  18  闻太师讨伐西岐 评论地址：https://www.jiaokey.com/book/detail/13786245.html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