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14  张桂芳奉诏西征</w:t>
      </w:r>
    </w:p>
    <w:p>
      <w:r>
        <w:t>作者：（明）许仲琳原著；刘洁主编；张加勉改编；殷国庆绘画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14  张桂芳奉诏西征 评论地址：https://www.jiaokey.com/book/detail/13786241.html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