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13  飞虎闯关投西岐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封神演义  13  飞虎闯关投西岐 评论地址：https://www.jiaokey.com/book/detail/13786240.html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