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  妲己恃宠乱朝纲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封神演义  3  妲己恃宠乱朝纲 评论地址：https://www.jiaokey.com/book/detail/13786230.html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