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  妲己计废姜皇后</w:t>
      </w:r>
    </w:p>
    <w:p>
      <w:r>
        <w:t>作者：（明）许仲琳原著；刘洁主编；张加勉改编；蒲慧华绘画</w:t>
      </w:r>
    </w:p>
    <w:p>
      <w:r>
        <w:t>出版社：北京:海豚出版社,2015.04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封神演义  2  妲己计废姜皇后 评论地址：https://www.jiaokey.com/book/detail/13786229.html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