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1  狐狸精借身进宫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封神演义  1  狐狸精借身进宫 评论地址：https://www.jiaokey.com/book/detail/13786228.html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