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市政工程公私合作项目 PPP 投融资决策研究</w:t>
      </w:r>
    </w:p>
    <w:p>
      <w:r>
        <w:rPr>
          <w:rFonts w:ascii="宋体" w:hAnsi="宋体" w:eastAsia="宋体"/>
          <w:sz w:val="24"/>
        </w:rPr>
        <w:t>王梅主编；刘运，陆勇雄，邵颖红副主编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市政工程公私合作项目 PPP 投融资决策研究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王梅主编；刘运，陆勇雄，邵颖红副主编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本书出售、求购地址：https://www.jiaokey.com/book/detail/13786204.html</w:t>
      </w:r>
    </w:p>
    <w:p>
      <w:r>
        <w:t>更多相关图书推荐：https://www.jiaokey.com</w:t>
      </w:r>
    </w:p>
    <w:p>
      <w:r>
        <w:t>王梅主编；刘运，陆勇雄，邵颖红副主编 其他作品：https://www.jiaokey.com/tag/王梅主编；刘运，陆勇雄，邵颖红副主编.html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关键词搜索：https://www.jiaokey.com/tag/市政工程公私合作项目 PPP 投融资决策研究.html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