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书名：漂流瓶文学馆  美丽的糖枫树</w:t>
      </w:r>
    </w:p>
    <w:p>
      <w:r>
        <w:t>作者：（美）珍妮·贝坦考特著；高万隆译</w:t>
      </w:r>
    </w:p>
    <w:p>
      <w:r>
        <w:t>出版社：济南:明天出版社,2015.05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漂流瓶文学馆  美丽的糖枫树 评论地址：https://www.jiaokey.com/book/detail/13786201.html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