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第4部  新希望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第4部  新希望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本书出售、求购地址：https://www.jiaokey.com/book/detail/13786198.html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关键词搜索：https://www.jiaokey.com/tag/星球大战  第4部  新希望.html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