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书名：王巨成暖心成长小说  一抹绿色  一缕阳光</w:t>
      </w:r>
    </w:p>
    <w:p>
      <w:r>
        <w:t>作者：王巨成著</w:t>
      </w:r>
    </w:p>
    <w:p>
      <w:r>
        <w:t>出版社：济南:明天出版社,2015.05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王巨成暖心成长小说  一抹绿色  一缕阳光 评论地址：https://www.jiaokey.com/book/detail/13786192.html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