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第3部  西斯的复仇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第3部  西斯的复仇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本书出售、求购地址：https://www.jiaokey.com/book/detail/13786180.html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关键词搜索：https://www.jiaokey.com/tag/星球大战  第3部  西斯的复仇.html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