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书名：北洋文流  六君子传</w:t>
      </w:r>
    </w:p>
    <w:p>
      <w:r>
        <w:t>作者：陶菊隐著</w:t>
      </w:r>
    </w:p>
    <w:p>
      <w:r>
        <w:t>出版社：北京:群言出版社,2015.08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北洋文流  六君子传 评论地址：https://www.jiaokey.com/book/detail/13786175.html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