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中国网购大生意  将统领全球的商业模式</w:t>
      </w:r>
    </w:p>
    <w:p>
      <w:r>
        <w:rPr>
          <w:rFonts w:ascii="宋体" w:hAnsi="宋体" w:eastAsia="宋体"/>
          <w:sz w:val="24"/>
        </w:rPr>
        <w:t>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中国网购大生意  将统领全球的商业模式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本书出售、求购地址：https://www.jiaokey.com/book/detail/13786165.html</w:t>
      </w:r>
    </w:p>
    <w:p>
      <w:r>
        <w:t>更多相关图书推荐：https://www.jiaokey.com</w:t>
      </w:r>
    </w:p>
    <w:p>
      <w:r>
        <w:t>陈亮著 其他作品：https://www.jiaokey.com/tag/陈亮著.html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关键词搜索：https://www.jiaokey.com/tag/中国网购大生意  将统领全球的商业模式.html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