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我舞的日本理想旅店100+  28位生活风格者  100家旅宿体验</w:t>
      </w:r>
    </w:p>
    <w:p>
      <w:r>
        <w:rPr>
          <w:rFonts w:ascii="宋体" w:hAnsi="宋体" w:eastAsia="宋体"/>
          <w:sz w:val="24"/>
        </w:rPr>
        <w:t>LaVie编辑部，王蓓琳，何清辉等著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我舞的日本理想旅店100+  28位生活风格者  100家旅宿体验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LaVie编辑部，王蓓琳，何清辉等著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麦浩斯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本书出售、求购地址：https://www.jiaokey.com/book/detail/13786162.html</w:t>
      </w:r>
    </w:p>
    <w:p>
      <w:r>
        <w:t>更多相关图书推荐：https://www.jiaokey.com</w:t>
      </w:r>
    </w:p>
    <w:p>
      <w:r>
        <w:t>LaVie编辑部，王蓓琳，何清辉等著 其他作品：https://www.jiaokey.com/tag/LaVie编辑部，王蓓琳，何清辉等著.html</w:t>
      </w:r>
    </w:p>
    <w:p>
      <w:r>
        <w:t>麦浩斯 出版图书：https://www.jiaokey.com/tag/麦浩斯.html</w:t>
      </w:r>
    </w:p>
    <w:p>
      <w:r>
        <w:t>关键词搜索：https://www.jiaokey.com/tag/我舞的日本理想旅店100+  28位生活风格者  100家旅宿体验.html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