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书名：靠近另类学生  关系驱动型课堂实践</w:t>
      </w:r>
    </w:p>
    <w:p>
      <w:r>
        <w:t>作者：（美）马洛，（美）海顿著</w:t>
      </w:r>
    </w:p>
    <w:p>
      <w:r>
        <w:t>出版社：北京：华夏出版社</w:t>
      </w:r>
    </w:p>
    <w:p>
      <w:r>
        <w:t>出版日期：2015.02</w:t>
      </w:r>
    </w:p>
    <w:p>
      <w:r>
        <w:t>总页数：187</w:t>
      </w:r>
    </w:p>
    <w:p>
      <w:r>
        <w:t>更多请访问教客网: www.jiaokey.com</w:t>
      </w:r>
    </w:p>
    <w:p>
      <w:r>
        <w:t>靠近另类学生  关系驱动型课堂实践 评论地址：https://www.jiaokey.com/book/detail/13786131.html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