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面向21世纪课程教材·教育技术主干课程系列教材  教学系统设计</w:t>
      </w:r>
    </w:p>
    <w:p>
      <w:r>
        <w:rPr>
          <w:rFonts w:ascii="宋体" w:hAnsi="宋体" w:eastAsia="宋体"/>
          <w:sz w:val="24"/>
        </w:rPr>
        <w:t>何克抗，郑永柏，谢幼如编著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面向21世纪课程教材·教育技术主干课程系列教材  教学系统设计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何克抗，郑永柏，谢幼如编著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本书出售、求购地址：https://www.jiaokey.com/book/detail/13786130.html</w:t>
      </w:r>
    </w:p>
    <w:p>
      <w:r>
        <w:t>更多相关图书推荐：https://www.jiaokey.com</w:t>
      </w:r>
    </w:p>
    <w:p>
      <w:r>
        <w:t>何克抗，郑永柏，谢幼如编著 其他作品：https://www.jiaokey.com/tag/何克抗，郑永柏，谢幼如编著.html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关键词搜索：https://www.jiaokey.com/tag/面向21世纪课程教材·教育技术主干课程系列教材  教学系统设计.html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