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书名：游园惊梦  从小说到话剧</w:t>
      </w:r>
    </w:p>
    <w:p>
      <w:r>
        <w:t>作者：史嘉秀，胡雪桦主编</w:t>
      </w:r>
    </w:p>
    <w:p>
      <w:r>
        <w:t>出版社：上海：上海交通大学出版社</w:t>
      </w:r>
    </w:p>
    <w:p>
      <w:r>
        <w:t>出版日期：2014.06</w:t>
      </w:r>
    </w:p>
    <w:p>
      <w:r>
        <w:t>总页数：320</w:t>
      </w:r>
    </w:p>
    <w:p>
      <w:r>
        <w:t>更多请访问教客网: www.jiaokey.com</w:t>
      </w:r>
    </w:p>
    <w:p>
      <w:r>
        <w:t>游园惊梦  从小说到话剧 评论地址：https://www.jiaokey.com/book/detail/13786120.html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