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书名：快乐禅绕画  三步画出心灵的宁静</w:t>
      </w:r>
    </w:p>
    <w:p>
      <w:r>
        <w:t>作者：（美）珍妮，（美）琼斯编著</w:t>
      </w:r>
    </w:p>
    <w:p>
      <w:r>
        <w:t>出版社：北京:北京联合出版公司,2015.04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快乐禅绕画  三步画出心灵的宁静 评论地址：https://www.jiaokey.com/book/detail/13786114.html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