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激情在这里燃烧  老话剧的舞台辉煌</w:t>
      </w:r>
    </w:p>
    <w:p>
      <w:r>
        <w:rPr>
          <w:rFonts w:ascii="宋体" w:hAnsi="宋体" w:eastAsia="宋体"/>
          <w:sz w:val="24"/>
        </w:rPr>
        <w:t>王雷，王冠群，徐慧编著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激情在这里燃烧  老话剧的舞台辉煌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王雷，王冠群，徐慧编著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本书出售、求购地址：https://www.jiaokey.com/book/detail/13786112.html</w:t>
      </w:r>
    </w:p>
    <w:p>
      <w:r>
        <w:t>更多相关图书推荐：https://www.jiaokey.com</w:t>
      </w:r>
    </w:p>
    <w:p>
      <w:r>
        <w:t>王雷，王冠群，徐慧编著 其他作品：https://www.jiaokey.com/tag/王雷，王冠群，徐慧编著.html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关键词搜索：https://www.jiaokey.com/tag/激情在这里燃烧  老话剧的舞台辉煌.html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