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教师要学叶圣陶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教师要学叶圣陶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本书出售、求购地址：https://www.jiaokey.com/book/detail/13786086.html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关键词搜索：https://www.jiaokey.com/tag/教师要学叶圣陶.html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