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书名：家庭亲子早教课堂  2-3岁</w:t>
      </w:r>
    </w:p>
    <w:p>
      <w:r>
        <w:t>作者：郭书含文；刘宇图</w:t>
      </w:r>
    </w:p>
    <w:p>
      <w:r>
        <w:t>出版社：哈尔滨:黑龙江人民出版社,2011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家庭亲子早教课堂  2-3岁 评论地址：https://www.jiaokey.com/book/detail/13786071.html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