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中国儿童游戏方程  1-3岁亲子益智游戏  超级畅销版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中国儿童游戏方程  1-3岁亲子益智游戏  超级畅销版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本书出售、求购地址：https://www.jiaokey.com/book/detail/13786065.html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关键词搜索：https://www.jiaokey.com/tag/中国儿童游戏方程  1-3岁亲子益智游戏  超级畅销版.html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