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全国教师资格认定考试培训指定教材  教育心理学  幼儿园适用  第2版  2014超值版</w:t>
      </w:r>
    </w:p>
    <w:p>
      <w:r>
        <w:rPr>
          <w:rFonts w:ascii="宋体" w:hAnsi="宋体" w:eastAsia="宋体"/>
          <w:sz w:val="24"/>
        </w:rPr>
        <w:t>王朝阳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全国教师资格认定考试培训指定教材  教育心理学  幼儿园适用  第2版  2014超值版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本书出售、求购地址：https://www.jiaokey.com/book/detail/13786055.html</w:t>
      </w:r>
    </w:p>
    <w:p>
      <w:r>
        <w:t>更多相关图书推荐：https://www.jiaokey.com</w:t>
      </w:r>
    </w:p>
    <w:p>
      <w:r>
        <w:t>王朝阳 其他作品：https://www.jiaokey.com/tag/王朝阳.html</w:t>
      </w:r>
    </w:p>
    <w:p>
      <w:r>
        <w:t>关键词搜索：https://www.jiaokey.com/tag/全国教师资格认定考试培训指定教材  教育心理学  幼儿园适用  第2版  2014超值版.html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