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世界上最好吃的科学书  让孩子在餐桌上认知科学</w:t>
      </w:r>
    </w:p>
    <w:p>
      <w:r>
        <w:rPr>
          <w:rFonts w:ascii="宋体" w:hAnsi="宋体" w:eastAsia="宋体"/>
          <w:sz w:val="24"/>
        </w:rPr>
        <w:t>（美）丽兹·普拉斯特，（美）里克·克拉斯特钦斯基著；徐海幈译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世界上最好吃的科学书  让孩子在餐桌上认知科学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（美）丽兹·普拉斯特，（美）里克·克拉斯特钦斯基著；徐海幈译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本书出售、求购地址：https://www.jiaokey.com/book/detail/13786026.html</w:t>
      </w:r>
    </w:p>
    <w:p>
      <w:r>
        <w:t>更多相关图书推荐：https://www.jiaokey.com</w:t>
      </w:r>
    </w:p>
    <w:p>
      <w:r>
        <w:t>（美）丽兹·普拉斯特，（美）里克·克拉斯特钦斯基著；徐海幈译 其他作品：https://www.jiaokey.com/tag/（美）丽兹·普拉斯特，（美）里克·克拉斯特钦斯基著；徐海幈译.html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关键词搜索：https://www.jiaokey.com/tag/世界上最好吃的科学书  让孩子在餐桌上认知科学.html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