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我为什么不行  从不怀疑一位广告狂人的成功笔记</w:t>
      </w:r>
    </w:p>
    <w:p>
      <w:r>
        <w:rPr>
          <w:rFonts w:ascii="宋体" w:hAnsi="宋体" w:eastAsia="宋体"/>
          <w:sz w:val="24"/>
        </w:rPr>
        <w:t>（美）唐尼·多伊奇，彼得·诺布勒著；彭静译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我为什么不行  从不怀疑一位广告狂人的成功笔记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（美）唐尼·多伊奇，彼得·诺布勒著；彭静译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本书出售、求购地址：https://www.jiaokey.com/book/detail/13785979.html</w:t>
      </w:r>
    </w:p>
    <w:p>
      <w:r>
        <w:t>更多相关图书推荐：https://www.jiaokey.com</w:t>
      </w:r>
    </w:p>
    <w:p>
      <w:r>
        <w:t>（美）唐尼·多伊奇，彼得·诺布勒著；彭静译 其他作品：https://www.jiaokey.com/tag/（美）唐尼·多伊奇，彼得·诺布勒著；彭静译.html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关键词搜索：https://www.jiaokey.com/tag/我为什么不行  从不怀疑一位广告狂人的成功笔记.html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