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书名：EMBA/MBA必修核心课程  会计  上  第2版</w:t>
      </w:r>
    </w:p>
    <w:p>
      <w:r>
        <w:t>作者：甘华鸣，陈永凤编著</w:t>
      </w:r>
    </w:p>
    <w:p>
      <w:r>
        <w:t>出版社：北京：中国国际广播出版社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EMBA/MBA必修核心课程  会计  上  第2版 评论地址：https://www.jiaokey.com/book/detail/13785973.html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