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  商务决策战略  案例与习题集  第2版</w:t>
      </w:r>
    </w:p>
    <w:p>
      <w:r>
        <w:rPr>
          <w:rFonts w:ascii="宋体" w:hAnsi="宋体" w:eastAsia="宋体"/>
          <w:sz w:val="24"/>
        </w:rPr>
        <w:t>罗纳德·W·希尔顿（RONALD W. HILTON），迈克尔·W·马厄（MICHAEL W. MAHER），弗兰克·H·塞尔特（FRANK H. SELTO）著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  商务决策战略  案例与习题集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罗纳德·W·希尔顿（RONALD W. HILTON），迈克尔·W·马厄（MICHAEL W. MAHER），弗兰克·H·塞尔特（FRANK H. SELTO）著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本书出售、求购地址：https://www.jiaokey.com/book/detail/13785969.html</w:t>
      </w:r>
    </w:p>
    <w:p>
      <w:r>
        <w:t>更多相关图书推荐：https://www.jiaokey.com</w:t>
      </w:r>
    </w:p>
    <w:p>
      <w:r>
        <w:t>罗纳德·W·希尔顿（RONALD W. HILTON），迈克尔·W·马厄（MICHAEL W. MAHER），弗兰克·H·塞尔特（FRANK H. SELTO）著 其他作品：https://www.jiaokey.com/tag/罗纳德·W·希尔顿（RONALD W. HILTON），迈克尔·W·马厄（MICHAEL W. MAHER），弗兰克·H·塞尔特（FRANK H. SELTO）著.html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关键词搜索：https://www.jiaokey.com/tag/成本管理  商务决策战略  案例与习题集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