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浙江地税事业发展的实践探索与理性思考  全省地税系统优秀调研报告选  1997-2002</w:t>
      </w:r>
    </w:p>
    <w:p>
      <w:r>
        <w:rPr>
          <w:rFonts w:ascii="宋体" w:hAnsi="宋体" w:eastAsia="宋体"/>
          <w:sz w:val="24"/>
        </w:rPr>
        <w:t>黄旭明主编；单美娟，钱子辉副主编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浙江地税事业发展的实践探索与理性思考  全省地税系统优秀调研报告选  1997-2002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黄旭明主编；单美娟，钱子辉副主编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本书出售、求购地址：https://www.jiaokey.com/book/detail/13785950.html</w:t>
      </w:r>
    </w:p>
    <w:p>
      <w:r>
        <w:t>更多相关图书推荐：https://www.jiaokey.com</w:t>
      </w:r>
    </w:p>
    <w:p>
      <w:r>
        <w:t>黄旭明主编；单美娟，钱子辉副主编 其他作品：https://www.jiaokey.com/tag/黄旭明主编；单美娟，钱子辉副主编.html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关键词搜索：https://www.jiaokey.com/tag/浙江地税事业发展的实践探索与理性思考  全省地税系统优秀调研报告选  1997-2002.html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