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EMBA/MBA必修核心课程  合争  第2版</w:t>
      </w:r>
    </w:p>
    <w:p>
      <w:r>
        <w:rPr>
          <w:rFonts w:ascii="宋体" w:hAnsi="宋体" w:eastAsia="宋体"/>
          <w:sz w:val="24"/>
        </w:rPr>
        <w:t>甘华鸣，姜钦华编著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23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859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23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EMBA/MBA必修核心课程  合争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甘华鸣，姜钦华编著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企业-市场竞争-研究生-教材-经济合作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本书出售、求购地址：https://www.jiaokey.com/book/detail/13785945.html</w:t>
      </w:r>
    </w:p>
    <w:p>
      <w:r>
        <w:t>更多相关图书推荐：https://www.jiaokey.com</w:t>
      </w:r>
    </w:p>
    <w:p>
      <w:r>
        <w:t>甘华鸣，姜钦华编著 其他作品：https://www.jiaokey.com/tag/甘华鸣，姜钦华编著.html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关键词搜索：https://www.jiaokey.com/tag/企业-市场竞争-研究生-教材-经济合作.html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