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书名：中国近代最大的丝商群体  湖州南浔的“四象八牛”</w:t>
      </w:r>
    </w:p>
    <w:p>
      <w:r>
        <w:t>作者：陈永昊，陶水木主编</w:t>
      </w:r>
    </w:p>
    <w:p>
      <w:r>
        <w:t>出版社：杭州：浙江人民出版社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中国近代最大的丝商群体  湖州南浔的“四象八牛” 评论地址：https://www.jiaokey.com/book/detail/13785932.html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