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假桥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假桥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本书出售、求购地址：https://www.jiaokey.com/book/detail/13785746.html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关键词搜索：https://www.jiaokey.com/tag/跨世纪文丛  假桥.html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