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中国古典小说名著普及版书系  荡寇志  插图足本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中国古典小说名著普及版书系  荡寇志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本书出售、求购地址：https://www.jiaokey.com/book/detail/13785701.html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关键词搜索：https://www.jiaokey.com/tag/中国古典小说名著普及版书系  荡寇志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