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仰望与追寻：火箭兵系列长诗  2  杨业功之歌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仰望与追寻：火箭兵系列长诗  2  杨业功之歌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本书出售、求购地址：https://www.jiaokey.com/book/detail/13785690.html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关键词搜索：https://www.jiaokey.com/tag/仰望与追寻：火箭兵系列长诗  2  杨业功之歌.html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