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酸甜girl青春文学书系  咆哮少女纯爱式</w:t>
      </w:r>
    </w:p>
    <w:p>
      <w:r>
        <w:rPr>
          <w:rFonts w:ascii="宋体" w:hAnsi="宋体" w:eastAsia="宋体"/>
          <w:sz w:val="24"/>
        </w:rPr>
        <w:t>夏雪儿著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酸甜girl青春文学书系  咆哮少女纯爱式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本书出售、求购地址：https://www.jiaokey.com/book/detail/13785652.html</w:t>
      </w:r>
    </w:p>
    <w:p>
      <w:r>
        <w:t>更多相关图书推荐：https://www.jiaokey.com</w:t>
      </w:r>
    </w:p>
    <w:p>
      <w:r>
        <w:t>夏雪儿著 其他作品：https://www.jiaokey.com/tag/夏雪儿著.html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关键词搜索：https://www.jiaokey.com/tag/酸甜girl青春文学书系  咆哮少女纯爱式.html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