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黑金冠精品学校  神之圣墟</w:t>
      </w:r>
    </w:p>
    <w:p>
      <w:r>
        <w:rPr>
          <w:rFonts w:ascii="宋体" w:hAnsi="宋体" w:eastAsia="宋体"/>
          <w:sz w:val="24"/>
        </w:rPr>
        <w:t>魔幻·青春著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56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黑金冠精品学校  神之圣墟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魔幻·青春著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本书出售、求购地址：https://www.jiaokey.com/book/detail/13785633.html</w:t>
      </w:r>
    </w:p>
    <w:p>
      <w:r>
        <w:t>更多相关图书推荐：https://www.jiaokey.com</w:t>
      </w:r>
    </w:p>
    <w:p>
      <w:r>
        <w:t>魔幻·青春著 其他作品：https://www.jiaokey.com/tag/魔幻·青春著.html</w:t>
      </w:r>
    </w:p>
    <w:p>
      <w:r>
        <w:t>北京:光明日报出版社,2012.07 出版图书：https://www.jiaokey.com/tag/北京:光明日报出版社,2012.07.html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