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酸甜girl青春文学书系  COME ON 极光恋人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酸甜girl青春文学书系  COME ON 极光恋人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本书出售、求购地址：https://www.jiaokey.com/book/detail/13785625.html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关键词搜索：https://www.jiaokey.com/tag/酸甜girl青春文学书系  COME ON 极光恋人.html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