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酸甜girl青春文学书系  蔷薇少女禁忌爱</w:t>
      </w:r>
    </w:p>
    <w:p>
      <w:r>
        <w:rPr>
          <w:rFonts w:ascii="宋体" w:hAnsi="宋体" w:eastAsia="宋体"/>
          <w:sz w:val="24"/>
        </w:rPr>
        <w:t>小米拉著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酸甜girl青春文学书系  蔷薇少女禁忌爱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小米拉著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本书出售、求购地址：https://www.jiaokey.com/book/detail/13785624.html</w:t>
      </w:r>
    </w:p>
    <w:p>
      <w:r>
        <w:t>更多相关图书推荐：https://www.jiaokey.com</w:t>
      </w:r>
    </w:p>
    <w:p>
      <w:r>
        <w:t>小米拉著 其他作品：https://www.jiaokey.com/tag/小米拉著.html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关键词搜索：https://www.jiaokey.com/tag/酸甜girl青春文学书系  蔷薇少女禁忌爱.html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