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圣贤寂寞：南阳卧龙岗碑碣译注及赏析</w:t>
      </w:r>
    </w:p>
    <w:p>
      <w:r>
        <w:rPr>
          <w:rFonts w:ascii="宋体" w:hAnsi="宋体" w:eastAsia="宋体"/>
          <w:sz w:val="24"/>
        </w:rPr>
        <w:t>张方怡著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圣贤寂寞：南阳卧龙岗碑碣译注及赏析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本书出售、求购地址：https://www.jiaokey.com/book/detail/13785582.html</w:t>
      </w:r>
    </w:p>
    <w:p>
      <w:r>
        <w:t>更多相关图书推荐：https://www.jiaokey.com</w:t>
      </w:r>
    </w:p>
    <w:p>
      <w:r>
        <w:t>张方怡著 其他作品：https://www.jiaokey.com/tag/张方怡著.html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关键词搜索：https://www.jiaokey.com/tag/圣贤寂寞：南阳卧龙岗碑碣译注及赏析.html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