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沙利文情字系列  情海玫瑰梦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沙利文情字系列  情海玫瑰梦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本书出售、求购地址：https://www.jiaokey.com/book/detail/13785515.html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关键词搜索：https://www.jiaokey.com/tag/沙利文情字系列  情海玫瑰梦.html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