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李凉谐趣集外集  功夫新娘  中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李凉谐趣集外集  功夫新娘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本书出售、求购地址：https://www.jiaokey.com/book/detail/13785510.html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关键词搜索：https://www.jiaokey.com/tag/李凉谐趣集外集  功夫新娘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