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闽江入海物质对闽江口及沿海地区的影响</w:t>
      </w:r>
    </w:p>
    <w:p>
      <w:r>
        <w:rPr>
          <w:rFonts w:ascii="宋体" w:hAnsi="宋体" w:eastAsia="宋体"/>
          <w:sz w:val="24"/>
        </w:rPr>
        <w:t>陈坚，汤军健，李东义等著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闽江入海物质对闽江口及沿海地区的影响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陈坚，汤军健，李东义等著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本书出售、求购地址：https://www.jiaokey.com/book/detail/13785438.html</w:t>
      </w:r>
    </w:p>
    <w:p>
      <w:r>
        <w:t>更多相关图书推荐：https://www.jiaokey.com</w:t>
      </w:r>
    </w:p>
    <w:p>
      <w:r>
        <w:t>陈坚，汤军健，李东义等著 其他作品：https://www.jiaokey.com/tag/陈坚，汤军健，李东义等著.html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关键词搜索：https://www.jiaokey.com/tag/闽江入海物质对闽江口及沿海地区的影响.html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